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特许经营300问答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特许经营300问答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本书出售、求购地址：https://www.jiaokey.com/book/detail/11543071.html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关键词搜索：https://www.jiaokey.com/tag/特许经营300问答.html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