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专卖店经营管理300问答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专卖店经营管理300问答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本书出售、求购地址：https://www.jiaokey.com/book/detail/11543070.html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关键词搜索：https://www.jiaokey.com/tag/专卖店经营管理300问答.html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