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第6册  唐书  4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第6册  唐书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本书出售、求购地址：https://www.jiaokey.com/book/detail/11543027.html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第6册  唐书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