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第4册  唐书  2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第4册  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本书出售、求购地址：https://www.jiaokey.com/book/detail/11543025.html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第4册  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