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书名：莆阳文献  第1册</w:t>
      </w:r>
    </w:p>
    <w:p>
      <w:r>
        <w:t>作者：（明）郑岳辑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莆阳文献  第1册 评论地址：https://www.jiaokey.com/book/detail/11542920.html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