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书名：莆田人民革命斗争史补遗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莆田人民革命斗争史补遗 评论地址：https://www.jiaokey.com/book/detail/11542914.html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