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书名：黄濂起义诗歌</w:t>
      </w:r>
    </w:p>
    <w:p>
      <w:r>
        <w:t>作者：詹德元撰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黄濂起义诗歌 评论地址：https://www.jiaokey.com/book/detail/11542913.html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