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莆田县志  第2卷  政治志  上  初稿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莆田县志  第2卷  政治志  上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本书出售、求购地址：https://www.jiaokey.com/book/detail/11542886.html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关键词搜索：https://www.jiaokey.com/tag/莆田县志  第2卷  政治志  上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