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莆田群众文化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莆田群众文化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本书出售、求购地址：https://www.jiaokey.com/book/detail/11542880.html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莆田群众文化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