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文教卫生资料之一  莆田县志  莆田的新闻出版和广播事业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文教卫生资料之一  莆田县志  莆田的新闻出版和广播事业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本书出售、求购地址：https://www.jiaokey.com/book/detail/11542879.html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关键词搜索：https://www.jiaokey.com/tag/文教卫生资料之一  莆田县志  莆田的新闻出版和广播事业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