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莆田医药卫生史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莆田医药卫生史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本书出售、求购地址：https://www.jiaokey.com/book/detail/11542877.html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莆田医药卫生史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