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历代莆田人著述及板本存佚  上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历代莆田人著述及板本存佚  上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本书出售、求购地址：https://www.jiaokey.com/book/detail/11542872.html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历代莆田人著述及板本存佚  上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