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莆田人民斗争史资料之一  莆田县志  莆田历代统治机构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莆田人民斗争史资料之一  莆田县志  莆田历代统治机构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本书出售、求购地址：https://www.jiaokey.com/book/detail/11542870.html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关键词搜索：https://www.jiaokey.com/tag/莆田人民斗争史资料之一  莆田县志  莆田历代统治机构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