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反侵略反压迫斗争资料之一  莆田县志  清初莆田沿海截界始末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反侵略反压迫斗争资料之一  莆田县志  清初莆田沿海截界始末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本书出售、求购地址：https://www.jiaokey.com/book/detail/11542867.html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关键词搜索：https://www.jiaokey.com/tag/反侵略反压迫斗争资料之一  莆田县志  清初莆田沿海截界始末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