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反侵略反压迫斗争资料之一  莆田县志  莆田的乌白旗械斗  草稿</w:t>
      </w:r>
    </w:p>
    <w:p>
      <w:r>
        <w:rPr>
          <w:rFonts w:ascii="宋体" w:hAnsi="宋体" w:eastAsia="宋体"/>
          <w:sz w:val="24"/>
        </w:rPr>
        <w:t>莆田县县志编集委员会编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反侵略反压迫斗争资料之一  莆田县志  莆田的乌白旗械斗  草稿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莆田县县志编集委员会编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莆田县县志编集委员会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本书出售、求购地址：https://www.jiaokey.com/book/detail/11542866.html</w:t>
      </w:r>
    </w:p>
    <w:p>
      <w:r>
        <w:t>更多相关图书推荐：https://www.jiaokey.com</w:t>
      </w:r>
    </w:p>
    <w:p>
      <w:r>
        <w:t>莆田县县志编集委员会编 其他作品：https://www.jiaokey.com/tag/莆田县县志编集委员会编.html</w:t>
      </w:r>
    </w:p>
    <w:p>
      <w:r>
        <w:t>莆田县县志编集委员会 出版图书：https://www.jiaokey.com/tag/莆田县县志编集委员会.html</w:t>
      </w:r>
    </w:p>
    <w:p>
      <w:r>
        <w:t>关键词搜索：https://www.jiaokey.com/tag/反侵略反压迫斗争资料之一  莆田县志  莆田的乌白旗械斗  草稿.html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