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反侵略反压迫斗争资料之一  莆田县志  历代莆田人民反侵略反压迫斗争简史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反侵略反压迫斗争资料之一  莆田县志  历代莆田人民反侵略反压迫斗争简史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本书出售、求购地址：https://www.jiaokey.com/book/detail/11542864.html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关键词搜索：https://www.jiaokey.com/tag/反侵略反压迫斗争资料之一  莆田县志  历代莆田人民反侵略反压迫斗争简史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