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莆田人民斗争史资料之一  莆田县志  「五四运动」「五卅运动」在莆田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莆田人民斗争史资料之一  莆田县志  「五四运动」「五卅运动」在莆田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本书出售、求购地址：https://www.jiaokey.com/book/detail/11542863.html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关键词搜索：https://www.jiaokey.com/tag/莆田人民斗争史资料之一  莆田县志  「五四运动」「五卅运动」在莆田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