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解放后社会改革运动资料之一  莆田县志  莆田县整风反右运动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解放后社会改革运动资料之一  莆田县志  莆田县整风反右运动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本书出售、求购地址：https://www.jiaokey.com/book/detail/11542856.html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关键词搜索：https://www.jiaokey.com/tag/解放后社会改革运动资料之一  莆田县志  莆田县整风反右运动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