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莆田县志  人物志  第3集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莆田县志  人物志  第3集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本书出售、求购地址：https://www.jiaokey.com/book/detail/11542849.html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关键词搜索：https://www.jiaokey.com/tag/莆田县志  人物志  第3集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