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社会经济资料之一  莆田县志  莆田的华侨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社会经济资料之一  莆田县志  莆田的华侨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本书出售、求购地址：https://www.jiaokey.com/book/detail/11542846.html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关键词搜索：https://www.jiaokey.com/tag/社会经济资料之一  莆田县志  莆田的华侨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