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莆田县志大事记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莆田县志大事记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本书出售、求购地址：https://www.jiaokey.com/book/detail/11542845.html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关键词搜索：https://www.jiaokey.com/tag/莆田县志大事记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