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社会经济资料之一  莆田县志  历代莆田的赋税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社会经济资料之一  莆田县志  历代莆田的赋税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本书出售、求购地址：https://www.jiaokey.com/book/detail/11542840.html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关键词搜索：https://www.jiaokey.com/tag/社会经济资料之一  莆田县志  历代莆田的赋税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