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莆田方言志  词汇俗谚编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莆田方言志  词汇俗谚编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本书出售、求购地址：https://www.jiaokey.com/book/detail/11542834.html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莆田方言志  词汇俗谚编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