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文教卫生资料之一  莆田县志  莆田的宗教  草稿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文教卫生资料之一  莆田县志  莆田的宗教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本书出售、求购地址：https://www.jiaokey.com/book/detail/11542830.html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关键词搜索：https://www.jiaokey.com/tag/文教卫生资料之一  莆田县志  莆田的宗教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