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莆田方言志  语音编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莆田方言志  语音编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本书出售、求购地址：https://www.jiaokey.com/book/detail/11542829.html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莆田方言志  语音编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