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莆田县志  莆田县志修纂沿革  草稿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莆田县志  莆田县志修纂沿革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本书出售、求购地址：https://www.jiaokey.com/book/detail/11542825.html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关键词搜索：https://www.jiaokey.com/tag/莆田县志  莆田县志修纂沿革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