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  莆田基本概况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  莆田基本概况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本书出售、求购地址：https://www.jiaokey.com/book/detail/11542824.html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关键词搜索：https://www.jiaokey.com/tag/莆田县志  莆田基本概况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