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陈云传  （下卷）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陈云传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本书出售、求购地址：https://www.jiaokey.com/book/detail/11542755.html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关键词搜索：https://www.jiaokey.com/tag/陈云传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