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陈云传  （上卷）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陈云传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本书出售、求购地址：https://www.jiaokey.com/book/detail/11542754.html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关键词搜索：https://www.jiaokey.com/tag/陈云传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