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震撼与考验：美国的抉择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震撼与考验：美国的抉择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本书出售、求购地址：https://www.jiaokey.com/book/detail/11542749.html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关键词搜索：https://www.jiaokey.com/tag/震撼与考验：美国的抉择.html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