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书名：论科技情报工作  领导和著名科学家讲话摘录</w:t>
      </w:r>
    </w:p>
    <w:p>
      <w:r>
        <w:t>作者：国家科委科技情报司编；刘昭东主编；陈炳刚，胡海棠，夏根梅副主编；葛宝森，薛曙光，龙世霖，梁文彦编辑</w:t>
      </w:r>
    </w:p>
    <w:p>
      <w:r>
        <w:t>出版社：国家科委科技情报司</w:t>
      </w:r>
    </w:p>
    <w:p>
      <w:r>
        <w:t>出版日期：1992.09</w:t>
      </w:r>
    </w:p>
    <w:p>
      <w:r>
        <w:t>总页数：136</w:t>
      </w:r>
    </w:p>
    <w:p>
      <w:r>
        <w:t>更多请访问教客网: www.jiaokey.com</w:t>
      </w:r>
    </w:p>
    <w:p>
      <w:r>
        <w:t>论科技情报工作  领导和著名科学家讲话摘录 评论地址：https://www.jiaokey.com/book/detail/11542732.html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