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书名：铝合金在建筑上的应用  译文集</w:t>
      </w:r>
    </w:p>
    <w:p>
      <w:r>
        <w:t>作者：马永宝，杨瑞娟译</w:t>
      </w:r>
    </w:p>
    <w:p>
      <w:r>
        <w:t>出版社：国家建筑工程总局东北建筑设计院</w:t>
      </w:r>
    </w:p>
    <w:p>
      <w:r>
        <w:t>出版日期：1981.09</w:t>
      </w:r>
    </w:p>
    <w:p>
      <w:r>
        <w:t>总页数：41</w:t>
      </w:r>
    </w:p>
    <w:p>
      <w:r>
        <w:t>更多请访问教客网: www.jiaokey.com</w:t>
      </w:r>
    </w:p>
    <w:p>
      <w:r>
        <w:t>铝合金在建筑上的应用  译文集 评论地址：https://www.jiaokey.com/book/detail/11542709.html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