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武汉钢铁学院第三届学术报告会论文摘要汇编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武汉钢铁学院第三届学术报告会论文摘要汇编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本书出售、求购地址：https://www.jiaokey.com/book/detail/11542685.html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武汉钢铁学院 出版图书：https://www.jiaokey.com/tag/武汉钢铁学院.html</w:t>
      </w:r>
    </w:p>
    <w:p>
      <w:r>
        <w:t>关键词搜索：https://www.jiaokey.com/tag/武汉钢铁学院第三届学术报告会论文摘要汇编.html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