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书名：学术会议交流资料  垂直漏斗后退爆破法译文集</w:t>
      </w:r>
    </w:p>
    <w:p>
      <w:r>
        <w:t>作者:武钢矿山研究所情报室</w:t>
      </w:r>
    </w:p>
    <w:p>
      <w:r>
        <w:t>出版社:武钢矿山研究所情报室</w:t>
      </w:r>
    </w:p>
    <w:p>
      <w:r>
        <w:t>出版日期：1983.04</w:t>
      </w:r>
    </w:p>
    <w:p>
      <w:r>
        <w:t>总页数：59</w:t>
      </w:r>
    </w:p>
    <w:p>
      <w:r>
        <w:t>更多请访问教客网:www.jiaokey.com</w:t>
      </w:r>
    </w:p>
    <w:p>
      <w:r>
        <w:t>学术会议交流资料  垂直漏斗后退爆破法译文集评论地址：https://www.jiaokey.com/book/detail/11542681.html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