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环境保护情报资料  国外1978.1979年度电镀与含氰废水文献简介</w:t>
      </w:r>
    </w:p>
    <w:p>
      <w:r>
        <w:rPr>
          <w:rFonts w:ascii="宋体" w:hAnsi="宋体" w:eastAsia="宋体"/>
          <w:sz w:val="24"/>
        </w:rPr>
        <w:t>北京市环境保护科学研究所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环境保护情报资料  国外1978.1979年度电镀与含氰废水文献简介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北京市环境保护科学研究所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北京市环境保护科学研究所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本书出售、求购地址：https://www.jiaokey.com/book/detail/11542651.html</w:t>
      </w:r>
    </w:p>
    <w:p>
      <w:r>
        <w:t>更多相关图书推荐：https://www.jiaokey.com</w:t>
      </w:r>
    </w:p>
    <w:p>
      <w:r>
        <w:t>北京市环境保护科学研究所 其他作品：https://www.jiaokey.com/tag/北京市环境保护科学研究所.html</w:t>
      </w:r>
    </w:p>
    <w:p>
      <w:r>
        <w:t>北京市环境保护科学研究所 出版图书：https://www.jiaokey.com/tag/北京市环境保护科学研究所.html</w:t>
      </w:r>
    </w:p>
    <w:p>
      <w:r>
        <w:t>关键词搜索：https://www.jiaokey.com/tag/环境保护情报资料  国外1978.1979年度电镀与含氰废水文献简介.html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