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书名：炸矿安全技术基础知识</w:t>
      </w:r>
    </w:p>
    <w:p>
      <w:r>
        <w:t>作者：国家劳动总局，全国劳动保护干部培训班</w:t>
      </w:r>
    </w:p>
    <w:p>
      <w:r>
        <w:t>出版社：</w:t>
      </w:r>
    </w:p>
    <w:p>
      <w:r>
        <w:t>出版日期：1979.11</w:t>
      </w:r>
    </w:p>
    <w:p>
      <w:r>
        <w:t>总页数：129</w:t>
      </w:r>
    </w:p>
    <w:p>
      <w:r>
        <w:t>更多请访问教客网: www.jiaokey.com</w:t>
      </w:r>
    </w:p>
    <w:p>
      <w:r>
        <w:t>炸矿安全技术基础知识 评论地址：https://www.jiaokey.com/book/detail/11542643.html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