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书名：日本工伤事故与职业病状况对策与发展趋势</w:t>
      </w:r>
    </w:p>
    <w:p>
      <w:r>
        <w:t>作者：劳动人事部劳动保护科学研究所情报研究室</w:t>
      </w:r>
    </w:p>
    <w:p>
      <w:r>
        <w:t>出版社：劳动人事部劳动保护科学研究所情报研究室</w:t>
      </w:r>
    </w:p>
    <w:p>
      <w:r>
        <w:t>出版日期：1987.10</w:t>
      </w:r>
    </w:p>
    <w:p>
      <w:r>
        <w:t>总页数：20</w:t>
      </w:r>
    </w:p>
    <w:p>
      <w:r>
        <w:t>更多请访问教客网: www.jiaokey.com</w:t>
      </w:r>
    </w:p>
    <w:p>
      <w:r>
        <w:t>日本工伤事故与职业病状况对策与发展趋势 评论地址：https://www.jiaokey.com/book/detail/11542629.html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