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  下  适用水利系水工专业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  下  适用水利系水工专业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本书出售、求购地址：https://www.jiaokey.com/book/detail/11542615.html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清华大学出版社 出版图书：https://www.jiaokey.com/tag/清华大学出版社.html</w:t>
      </w:r>
    </w:p>
    <w:p>
      <w:r>
        <w:t>关键词搜索：https://www.jiaokey.com/tag/工程地质  下  适用水利系水工专业.html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