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书名：《矿山安全与卫生法》背景材料</w:t>
      </w:r>
    </w:p>
    <w:p>
      <w:r>
        <w:t>作者：《矿山安全与卫生法》起草领导小组办公室</w:t>
      </w:r>
    </w:p>
    <w:p>
      <w:r>
        <w:t>出版社：《矿山安全与卫生法》起草领导小组办公室</w:t>
      </w:r>
    </w:p>
    <w:p>
      <w:r>
        <w:t>出版日期：1987</w:t>
      </w:r>
    </w:p>
    <w:p>
      <w:r>
        <w:t>总页数：207</w:t>
      </w:r>
    </w:p>
    <w:p>
      <w:r>
        <w:t>更多请访问教客网: www.jiaokey.com</w:t>
      </w:r>
    </w:p>
    <w:p>
      <w:r>
        <w:t>《矿山安全与卫生法》背景材料 评论地址：https://www.jiaokey.com/book/detail/11542599.html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