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书名：当代重要能源  核电</w:t>
      </w:r>
    </w:p>
    <w:p>
      <w:r>
        <w:t>作者:七二八工程研究设计院技术委员会科普组编写</w:t>
      </w:r>
    </w:p>
    <w:p>
      <w:r>
        <w:t>出版社:</w:t>
      </w:r>
    </w:p>
    <w:p>
      <w:r>
        <w:t>出版日期：1981.11</w:t>
      </w:r>
    </w:p>
    <w:p>
      <w:r>
        <w:t>总页数：39</w:t>
      </w:r>
    </w:p>
    <w:p>
      <w:r>
        <w:t>更多请访问教客网:www.jiaokey.com</w:t>
      </w:r>
    </w:p>
    <w:p>
      <w:r>
        <w:t>当代重要能源  核电评论地址：https://www.jiaokey.com/book/detail/11542593.html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