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书名：职工安全教育教材  劳动安全与卫生常识</w:t>
      </w:r>
    </w:p>
    <w:p>
      <w:r>
        <w:t>作者：福建省劳动保护教育中心</w:t>
      </w:r>
    </w:p>
    <w:p>
      <w:r>
        <w:t>出版社：福建省劳动保护教育中心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职工安全教育教材  劳动安全与卫生常识 评论地址：https://www.jiaokey.com/book/detail/11542585.html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