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书名：湖南省一六九厂生产区地在塌陷治理  第1期  工程总结报告</w:t>
      </w:r>
    </w:p>
    <w:p>
      <w:r>
        <w:t>作者：湖南省煤炭科学研究所</w:t>
      </w:r>
    </w:p>
    <w:p>
      <w:r>
        <w:t>出版社：湖南省煤炭科学研究所</w:t>
      </w:r>
    </w:p>
    <w:p>
      <w:r>
        <w:t>出版日期：1988.08</w:t>
      </w:r>
    </w:p>
    <w:p>
      <w:r>
        <w:t>总页数：76</w:t>
      </w:r>
    </w:p>
    <w:p>
      <w:r>
        <w:t>更多请访问教客网: www.jiaokey.com</w:t>
      </w:r>
    </w:p>
    <w:p>
      <w:r>
        <w:t>湖南省一六九厂生产区地在塌陷治理  第1期  工程总结报告 评论地址：https://www.jiaokey.com/book/detail/11542556.html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