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书名：神经行为学方法的建立、验证和应用</w:t>
      </w:r>
    </w:p>
    <w:p>
      <w:r>
        <w:t>作者：上海医科大学公共卫生学院劳动卫生教研室</w:t>
      </w:r>
    </w:p>
    <w:p>
      <w:r>
        <w:t>出版社：上海医科大学公共卫生学院劳动卫生教研室</w:t>
      </w:r>
    </w:p>
    <w:p>
      <w:r>
        <w:t>出版日期：1990.10</w:t>
      </w:r>
    </w:p>
    <w:p>
      <w:r>
        <w:t>总页数：165</w:t>
      </w:r>
    </w:p>
    <w:p>
      <w:r>
        <w:t>更多请访问教客网: www.jiaokey.com</w:t>
      </w:r>
    </w:p>
    <w:p>
      <w:r>
        <w:t>神经行为学方法的建立、验证和应用 评论地址：https://www.jiaokey.com/book/detail/11542552.html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