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书名：全国劳动保护科学体系学术讨论会交流资料  劳动保护学学科体系的四层结构方案</w:t>
      </w:r>
    </w:p>
    <w:p>
      <w:r>
        <w:t>作者：徐博文</w:t>
      </w:r>
    </w:p>
    <w:p>
      <w:r>
        <w:t>出版社：北京市劳动保护科学研究所</w:t>
      </w:r>
    </w:p>
    <w:p>
      <w:r>
        <w:t>出版日期：1982.07</w:t>
      </w:r>
    </w:p>
    <w:p>
      <w:r>
        <w:t>总页数：11</w:t>
      </w:r>
    </w:p>
    <w:p>
      <w:r>
        <w:t>更多请访问教客网: www.jiaokey.com</w:t>
      </w:r>
    </w:p>
    <w:p>
      <w:r>
        <w:t>全国劳动保护科学体系学术讨论会交流资料  劳动保护学学科体系的四层结构方案 评论地址：https://www.jiaokey.com/book/detail/11542536.html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