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书名：中长期科技发展纲要  1990-2000-2020  22  安全生产  送审稿</w:t>
      </w:r>
    </w:p>
    <w:p>
      <w:r>
        <w:t>作者：中华人民共和国劳动部</w:t>
      </w:r>
    </w:p>
    <w:p>
      <w:r>
        <w:t>出版社：中华人民共和国劳动部</w:t>
      </w:r>
    </w:p>
    <w:p>
      <w:r>
        <w:t>出版日期：1988.12</w:t>
      </w:r>
    </w:p>
    <w:p>
      <w:r>
        <w:t>总页数：33</w:t>
      </w:r>
    </w:p>
    <w:p>
      <w:r>
        <w:t>更多请访问教客网: www.jiaokey.com</w:t>
      </w:r>
    </w:p>
    <w:p>
      <w:r>
        <w:t>中长期科技发展纲要  1990-2000-2020  22  安全生产  送审稿 评论地址：https://www.jiaokey.com/book/detail/11542484.html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