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书名：用增湿塔提高电收尘器收尘效率</w:t>
      </w:r>
    </w:p>
    <w:p>
      <w:r>
        <w:t>作者：沈阳市房产水泥厂，林绂之</w:t>
      </w:r>
    </w:p>
    <w:p>
      <w:r>
        <w:t>出版社：</w:t>
      </w:r>
    </w:p>
    <w:p>
      <w:r>
        <w:t>出版日期：1981.09</w:t>
      </w:r>
    </w:p>
    <w:p>
      <w:r>
        <w:t>总页数：35</w:t>
      </w:r>
    </w:p>
    <w:p>
      <w:r>
        <w:t>更多请访问教客网: www.jiaokey.com</w:t>
      </w:r>
    </w:p>
    <w:p>
      <w:r>
        <w:t>用增湿塔提高电收尘器收尘效率 评论地址：https://www.jiaokey.com/book/detail/11542474.html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