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书名：电场屏蔽-宽极距型电收尘器鉴定资料  1  宽极距电收尘器在国外</w:t>
      </w:r>
    </w:p>
    <w:p>
      <w:r>
        <w:t>作者：国家建材局合肥水泥研究院</w:t>
      </w:r>
    </w:p>
    <w:p>
      <w:r>
        <w:t>出版社：国家建材局合肥水泥研究院</w:t>
      </w:r>
    </w:p>
    <w:p>
      <w:r>
        <w:t>出版日期：1982</w:t>
      </w:r>
    </w:p>
    <w:p>
      <w:r>
        <w:t>总页数：22</w:t>
      </w:r>
    </w:p>
    <w:p>
      <w:r>
        <w:t>更多请访问教客网: www.jiaokey.com</w:t>
      </w:r>
    </w:p>
    <w:p>
      <w:r>
        <w:t>电场屏蔽-宽极距型电收尘器鉴定资料  1  宽极距电收尘器在国外 评论地址：https://www.jiaokey.com/book/detail/11542400.html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