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书名：80M钢筋砼烟囱液压滑模施工的纠编</w:t>
      </w:r>
    </w:p>
    <w:p>
      <w:r>
        <w:t>作者：广西冶金建设公司四工区，黄明生</w:t>
      </w:r>
    </w:p>
    <w:p>
      <w:r>
        <w:t>出版社：</w:t>
      </w:r>
    </w:p>
    <w:p>
      <w:r>
        <w:t>出版日期：1983</w:t>
      </w:r>
    </w:p>
    <w:p>
      <w:r>
        <w:t>总页数：6</w:t>
      </w:r>
    </w:p>
    <w:p>
      <w:r>
        <w:t>更多请访问教客网: www.jiaokey.com</w:t>
      </w:r>
    </w:p>
    <w:p>
      <w:r>
        <w:t>80M钢筋砼烟囱液压滑模施工的纠编 评论地址：https://www.jiaokey.com/book/detail/11542397.html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