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书名：计划生育和人口问题  书报文章和资料选辑</w:t>
      </w:r>
    </w:p>
    <w:p>
      <w:r>
        <w:t>作者：河北师范大学人口理论研究组</w:t>
      </w:r>
    </w:p>
    <w:p>
      <w:r>
        <w:t>出版社：河北师范大学人口理论研究组</w:t>
      </w:r>
    </w:p>
    <w:p>
      <w:r>
        <w:t>出版日期：1978</w:t>
      </w:r>
    </w:p>
    <w:p>
      <w:r>
        <w:t>总页数：54</w:t>
      </w:r>
    </w:p>
    <w:p>
      <w:r>
        <w:t>更多请访问教客网: www.jiaokey.com</w:t>
      </w:r>
    </w:p>
    <w:p>
      <w:r>
        <w:t>计划生育和人口问题  书报文章和资料选辑 评论地址：https://www.jiaokey.com/book/detail/11542378.html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