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机器遮栏好更胜于自保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机器遮栏好更胜于自保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本书出售、求购地址：https://www.jiaokey.com/book/detail/11542332.html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关键词搜索：https://www.jiaokey.com/tag/机器遮栏好更胜于自保.html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